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书名：排出湿热毒  无病一身轻</w:t>
      </w:r>
    </w:p>
    <w:p>
      <w:r>
        <w:t>作者：李国强编著</w:t>
      </w:r>
    </w:p>
    <w:p>
      <w:r>
        <w:t>出版社：北京:中国纺织出版社,2015.09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排出湿热毒  无病一身轻 评论地址：https://www.jiaokey.com/book/detail/13860335.html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