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书名：创文明·迎亚运  广州市区县级市全民健身运动  美术·书法·摄影作品巡回展  作品选集</w:t>
      </w:r>
    </w:p>
    <w:p>
      <w:r>
        <w:t>作者：广州市文联编</w:t>
      </w:r>
    </w:p>
    <w:p>
      <w:r>
        <w:t>出版社：2010.12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创文明·迎亚运  广州市区县级市全民健身运动  美术·书法·摄影作品巡回展  作品选集 评论地址：https://www.jiaokey.com/book/detail/13860386.html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