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初中历史  上</w:t>
      </w:r>
    </w:p>
    <w:p>
      <w:r>
        <w:t>作者：赵志汉，张茂松，苏贵良编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总页数：290</w:t>
      </w:r>
    </w:p>
    <w:p>
      <w:r>
        <w:t>更多请访问教客网: www.jiaokey.com</w:t>
      </w:r>
    </w:p>
    <w:p>
      <w:r>
        <w:t>标准化训练与教学  初中历史  上 评论地址：https://www.jiaokey.com/book/detail/13860480.html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