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书名：当代名家中国画全集  陆抑非</w:t>
      </w:r>
    </w:p>
    <w:p>
      <w:r>
        <w:t>作者：张瑞林主编；谭以文副主编</w:t>
      </w:r>
    </w:p>
    <w:p>
      <w:r>
        <w:t>出版社：苏州:古吴轩出版社,1997.06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当代名家中国画全集  陆抑非 评论地址：https://www.jiaokey.com/book/detail/13860685.html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