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书名：孔融让梨</w:t>
      </w:r>
    </w:p>
    <w:p>
      <w:r>
        <w:t>作者：崔钟雷主编</w:t>
      </w:r>
    </w:p>
    <w:p>
      <w:r>
        <w:t>出版社：哈尔滨:黑龙江美术出版社,2015.01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孔融让梨 评论地址：https://www.jiaokey.com/book/detail/13860721.html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