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书名：爱思考的青蛙  蚯蚓有没有脸？</w:t>
      </w:r>
    </w:p>
    <w:p>
      <w:r>
        <w:t>作者：（日）岩村和朗文·图；游珮芸译</w:t>
      </w:r>
    </w:p>
    <w:p>
      <w:r>
        <w:t>出版社：济南:明天出版社,2015.04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爱思考的青蛙  蚯蚓有没有脸？ 评论地址：https://www.jiaokey.com/book/detail/13860730.html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