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书名：肉串挤不下了</w:t>
      </w:r>
    </w:p>
    <w:p>
      <w:r>
        <w:t>作者：（日）冈田庆隆著绘</w:t>
      </w:r>
    </w:p>
    <w:p>
      <w:r>
        <w:t>出版社：北京联合出版公司,2015.09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肉串挤不下了 评论地址：https://www.jiaokey.com/book/detail/13860732.html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