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书名：你看到我的小鸭了吗？</w:t>
      </w:r>
    </w:p>
    <w:p>
      <w:r>
        <w:t>作者：（美）南西·塔富利文·图；信谊编辑部译</w:t>
      </w:r>
    </w:p>
    <w:p>
      <w:r>
        <w:t>出版社：济南：明天出版社</w:t>
      </w:r>
    </w:p>
    <w:p>
      <w:r>
        <w:t>出版日期：2015</w:t>
      </w:r>
    </w:p>
    <w:p>
      <w:r>
        <w:t>总页数：25</w:t>
      </w:r>
    </w:p>
    <w:p>
      <w:r>
        <w:t>更多请访问教客网: www.jiaokey.com</w:t>
      </w:r>
    </w:p>
    <w:p>
      <w:r>
        <w:t>你看到我的小鸭了吗？ 评论地址：https://www.jiaokey.com/book/detail/13860775.html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