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书名：新五代史  享乐乱政的五代</w:t>
      </w:r>
    </w:p>
    <w:p>
      <w:r>
        <w:t>作者：叶嘉莹主编</w:t>
      </w:r>
    </w:p>
    <w:p>
      <w:r>
        <w:t>出版社：北京:海豚出版社,2014.07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新五代史  享乐乱政的五代 评论地址：https://www.jiaokey.com/book/detail/13860800.html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