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书名：红蜻蜓暖爱长篇小说  2042，背包里的天空</w:t>
      </w:r>
    </w:p>
    <w:p>
      <w:r>
        <w:t>作者：许友彬主编，许友彬著</w:t>
      </w:r>
    </w:p>
    <w:p>
      <w:r>
        <w:t>出版社：杭州:浙江少年儿童出版社,2014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红蜻蜓暖爱长篇小说  2042，背包里的天空 评论地址：https://www.jiaokey.com/book/detail/13860842.html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