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2015中考满分作文名师特辑</w:t>
      </w:r>
    </w:p>
    <w:p>
      <w:r>
        <w:rPr>
          <w:rFonts w:ascii="宋体" w:hAnsi="宋体" w:eastAsia="宋体"/>
          <w:sz w:val="24"/>
        </w:rPr>
        <w:t>陆可爱主编；汪茂吾，李锡琴，黄萍等副主编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2015中考满分作文名师特辑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陆可爱主编；汪茂吾，李锡琴，黄萍等副主编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本书出售、求购地址：https://www.jiaokey.com/book/detail/13860897.html</w:t>
      </w:r>
    </w:p>
    <w:p>
      <w:r>
        <w:t>更多相关图书推荐：https://www.jiaokey.com</w:t>
      </w:r>
    </w:p>
    <w:p>
      <w:r>
        <w:t>陆可爱主编；汪茂吾，李锡琴，黄萍等副主编 其他作品：https://www.jiaokey.com/tag/陆可爱主编；汪茂吾，李锡琴，黄萍等副主编.html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关键词搜索：https://www.jiaokey.com/tag/2015中考满分作文名师特辑.html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