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侦探小组在行动  漫画升级版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侦探小组在行动  漫画升级版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本书出售、求购地址：https://www.jiaokey.com/book/detail/13860902.html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关键词搜索：https://www.jiaokey.com/tag/侦探小组在行动  漫画升级版.html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