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中国卡通漫画书儿童文学名家典藏漫画  伍美珍漫画嘉年华  3  最美的夏天  漫画版</w:t>
      </w:r>
    </w:p>
    <w:p>
      <w:r>
        <w:rPr>
          <w:rFonts w:ascii="宋体" w:hAnsi="宋体" w:eastAsia="宋体"/>
          <w:sz w:val="24"/>
        </w:rPr>
        <w:t>伍美珍原著；王广屿，李贝贝编绘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中国卡通漫画书儿童文学名家典藏漫画  伍美珍漫画嘉年华  3  最美的夏天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伍美珍原著；王广屿，李贝贝编绘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本书出售、求购地址：https://www.jiaokey.com/book/detail/13860922.html</w:t>
      </w:r>
    </w:p>
    <w:p>
      <w:r>
        <w:t>更多相关图书推荐：https://www.jiaokey.com</w:t>
      </w:r>
    </w:p>
    <w:p>
      <w:r>
        <w:t>伍美珍原著；王广屿，李贝贝编绘 其他作品：https://www.jiaokey.com/tag/伍美珍原著；王广屿，李贝贝编绘.html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关键词搜索：https://www.jiaokey.com/tag/中国卡通漫画书儿童文学名家典藏漫画  伍美珍漫画嘉年华  3  最美的夏天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