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书名：喵呜和木勺子</w:t>
      </w:r>
    </w:p>
    <w:p>
      <w:r>
        <w:t>作者：（法）塞巴斯蒂安·布劳恩著·绘；张雨眠译</w:t>
      </w:r>
    </w:p>
    <w:p>
      <w:r>
        <w:t>出版社：桂林:广西师范大学出版社,2015.01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喵呜和木勺子 评论地址：https://www.jiaokey.com/book/detail/13861043.html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