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秃笔斋吟稿</w:t>
      </w:r>
    </w:p>
    <w:p>
      <w:r>
        <w:rPr>
          <w:rFonts w:ascii="宋体" w:hAnsi="宋体" w:eastAsia="宋体"/>
          <w:sz w:val="24"/>
        </w:rPr>
        <w:t>郭来福著；陈克明主编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秃笔斋吟稿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郭来福著；陈克明主编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英德诗社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本书出售、求购地址：https://www.jiaokey.com/book/detail/13861985.html</w:t>
      </w:r>
    </w:p>
    <w:p>
      <w:r>
        <w:t>更多相关图书推荐：https://www.jiaokey.com</w:t>
      </w:r>
    </w:p>
    <w:p>
      <w:r>
        <w:t>郭来福著；陈克明主编 其他作品：https://www.jiaokey.com/tag/郭来福著；陈克明主编.html</w:t>
      </w:r>
    </w:p>
    <w:p>
      <w:r>
        <w:t>英德诗社 出版图书：https://www.jiaokey.com/tag/英德诗社.html</w:t>
      </w:r>
    </w:p>
    <w:p>
      <w:r>
        <w:t>关键词搜索：https://www.jiaokey.com/tag/秃笔斋吟稿.html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