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书名：著影日常  毛旭辉艺术档案</w:t>
      </w:r>
    </w:p>
    <w:p>
      <w:r>
        <w:t>作者：张光华编；吕澎主编</w:t>
      </w:r>
    </w:p>
    <w:p>
      <w:r>
        <w:t>出版社：北京:中国青年出版社,2015.03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著影日常  毛旭辉艺术档案 评论地址：https://www.jiaokey.com/book/detail/13862484.html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