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红色阅读  元帅交往实录  彭德怀交往纪实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红色阅读  元帅交往实录  彭德怀交往纪实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本书出售、求购地址：https://www.jiaokey.com/book/detail/13862864.html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关键词搜索：https://www.jiaokey.com/tag/红色阅读  元帅交往实录  彭德怀交往纪实.html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