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书名：永乐大帝之倾城赋  下部</w:t>
      </w:r>
    </w:p>
    <w:p>
      <w:r>
        <w:t>作者：江红著</w:t>
      </w:r>
    </w:p>
    <w:p>
      <w:r>
        <w:t>出版社：北京:中国工人出版社,2015.09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永乐大帝之倾城赋  下部 评论地址：https://www.jiaokey.com/book/detail/13862880.html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