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书名：一看就懂的投资理财学全图解</w:t>
      </w:r>
    </w:p>
    <w:p>
      <w:r>
        <w:t>作者：刘文秀著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一看就懂的投资理财学全图解 评论地址：https://www.jiaokey.com/book/detail/13862945.html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