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书名：校园书香阅读文库  书林佳趣录</w:t>
      </w:r>
    </w:p>
    <w:p>
      <w:r>
        <w:t>作者：童翠萍著</w:t>
      </w:r>
    </w:p>
    <w:p>
      <w:r>
        <w:t>出版社：郑州：郑州大学出版社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校园书香阅读文库  书林佳趣录 评论地址：https://www.jiaokey.com/book/detail/13862963.html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