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王安忆短篇小说系列  本次列车终点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王安忆短篇小说系列  本次列车终点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本书出售、求购地址：https://www.jiaokey.com/book/detail/13863065.html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关键词搜索：https://www.jiaokey.com/tag/王安忆短篇小说系列  本次列车终点.html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