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书名：私小说  从左至右</w:t>
      </w:r>
    </w:p>
    <w:p>
      <w:r>
        <w:t>作者：（日）水村美苗著；赵晖译</w:t>
      </w:r>
    </w:p>
    <w:p>
      <w:r>
        <w:t>出版社：上海:上海文艺出版社,2015.10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私小说  从左至右 评论地址：https://www.jiaokey.com/book/detail/13863075.html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