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基督山伯爵</w:t>
      </w:r>
    </w:p>
    <w:p>
      <w:r>
        <w:t>作者：（法）大仲马著；李玉民译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名家名译世界文学名著  基督山伯爵 评论地址：https://www.jiaokey.com/book/detail/13863106.html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