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足球技战术实战从入门到精通  全彩图解  第4版</w:t>
      </w:r>
    </w:p>
    <w:p>
      <w:r>
        <w:rPr>
          <w:rFonts w:ascii="宋体" w:hAnsi="宋体" w:eastAsia="宋体"/>
          <w:sz w:val="24"/>
        </w:rPr>
        <w:t>（美）乔·A.勒克斯巴切尔（JOSEPH A.LUXBACHER）著；朱禹丞译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足球技战术实战从入门到精通  全彩图解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（美）乔·A.勒克斯巴切尔（JOSEPH A.LUXBACHER）著；朱禹丞译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本书出售、求购地址：https://www.jiaokey.com/book/detail/13863131.html</w:t>
      </w:r>
    </w:p>
    <w:p>
      <w:r>
        <w:t>更多相关图书推荐：https://www.jiaokey.com</w:t>
      </w:r>
    </w:p>
    <w:p>
      <w:r>
        <w:t>（美）乔·A.勒克斯巴切尔（JOSEPH A.LUXBACHER）著；朱禹丞译 其他作品：https://www.jiaokey.com/tag/（美）乔·A.勒克斯巴切尔（JOSEPH A.LUXBACHER）著；朱禹丞译.html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关键词搜索：https://www.jiaokey.com/tag/足球技战术实战从入门到精通  全彩图解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