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加密货币  虚拟货币如何挑战全球经济秩序</w:t>
      </w:r>
    </w:p>
    <w:p>
      <w:r>
        <w:rPr>
          <w:rFonts w:ascii="宋体" w:hAnsi="宋体" w:eastAsia="宋体"/>
          <w:sz w:val="24"/>
        </w:rPr>
        <w:t>（美）维格纳，（美）卡西著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加密货币  虚拟货币如何挑战全球经济秩序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（美）维格纳，（美）卡西著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本书出售、求购地址：https://www.jiaokey.com/book/detail/13863133.html</w:t>
      </w:r>
    </w:p>
    <w:p>
      <w:r>
        <w:t>更多相关图书推荐：https://www.jiaokey.com</w:t>
      </w:r>
    </w:p>
    <w:p>
      <w:r>
        <w:t>（美）维格纳，（美）卡西著 其他作品：https://www.jiaokey.com/tag/（美）维格纳，（美）卡西著.html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关键词搜索：https://www.jiaokey.com/tag/加密货币  虚拟货币如何挑战全球经济秩序.html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