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书名：方向对了，就不怕路远</w:t>
      </w:r>
    </w:p>
    <w:p>
      <w:r>
        <w:t>作者：孙岩著</w:t>
      </w:r>
    </w:p>
    <w:p>
      <w:r>
        <w:t>出版社：北京：中国华侨出版社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方向对了，就不怕路远 评论地址：https://www.jiaokey.com/book/detail/13863158.html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