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暗黑心理学  幸灾乐祸与人性的阴暗面</w:t>
      </w:r>
    </w:p>
    <w:p>
      <w:r>
        <w:rPr>
          <w:rFonts w:ascii="宋体" w:hAnsi="宋体" w:eastAsia="宋体"/>
          <w:sz w:val="24"/>
        </w:rPr>
        <w:t>（美）理查德·史密斯（RICHARDH.SMITH）著；穆华夏译；凌春秀审校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暗黑心理学  幸灾乐祸与人性的阴暗面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（美）理查德·史密斯（RICHARDH.SMITH）著；穆华夏译；凌春秀审校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本书出售、求购地址：https://www.jiaokey.com/book/detail/13863166.html</w:t>
      </w:r>
    </w:p>
    <w:p>
      <w:r>
        <w:t>更多相关图书推荐：https://www.jiaokey.com</w:t>
      </w:r>
    </w:p>
    <w:p>
      <w:r>
        <w:t>（美）理查德·史密斯（RICHARDH.SMITH）著；穆华夏译；凌春秀审校 其他作品：https://www.jiaokey.com/tag/（美）理查德·史密斯（RICHARDH.SMITH）著；穆华夏译；凌春秀审校.html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关键词搜索：https://www.jiaokey.com/tag/暗黑心理学  幸灾乐祸与人性的阴暗面.html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