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书名：金师起点  超级讲师精品书系  服务制胜</w:t>
      </w:r>
    </w:p>
    <w:p>
      <w:r>
        <w:t>作者：褚立欣著</w:t>
      </w:r>
    </w:p>
    <w:p>
      <w:r>
        <w:t>出版社：中国财富出版社,2015.09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金师起点  超级讲师精品书系  服务制胜 评论地址：https://www.jiaokey.com/book/detail/13863180.html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