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书名：众筹+  众筹改变世界</w:t>
      </w:r>
    </w:p>
    <w:p>
      <w:r>
        <w:t>作者：张迅诚著</w:t>
      </w:r>
    </w:p>
    <w:p>
      <w:r>
        <w:t>出版社：中国财富出版社,2015.09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众筹+  众筹改变世界 评论地址：https://www.jiaokey.com/book/detail/13863190.html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