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卡漫达人秀  综合绘制技法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卡漫达人秀  综合绘制技法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本书出售、求购地址：https://www.jiaokey.com/book/detail/13863239.html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关键词搜索：https://www.jiaokey.com/tag/卡漫达人秀  综合绘制技法.html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