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书名：其实我啊，相信写真</w:t>
      </w:r>
    </w:p>
    <w:p>
      <w:r>
        <w:t>作者：（日）荒木经惟著；果露怡译</w:t>
      </w:r>
    </w:p>
    <w:p>
      <w:r>
        <w:t>出版社：北京:新星出版社,2015.01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其实我啊，相信写真 评论地址：https://www.jiaokey.com/book/detail/13863255.html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