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书名：华蓥春秋  华蓥市民主革命时期党史专辑</w:t>
      </w:r>
    </w:p>
    <w:p>
      <w:r>
        <w:t>作者：周光瑾主编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总页数：229</w:t>
      </w:r>
    </w:p>
    <w:p>
      <w:r>
        <w:t>更多请访问教客网: www.jiaokey.com</w:t>
      </w:r>
    </w:p>
    <w:p>
      <w:r>
        <w:t>华蓥春秋  华蓥市民主革命时期党史专辑 评论地址：https://www.jiaokey.com/book/detail/13863437.html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