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书名：一山飞峙大江边  邹建军教授从教三十周年庆贺文集</w:t>
      </w:r>
    </w:p>
    <w:p>
      <w:r>
        <w:t>作者：王金黄编</w:t>
      </w:r>
    </w:p>
    <w:p>
      <w:r>
        <w:t>出版社：卓尔书店</w:t>
      </w:r>
    </w:p>
    <w:p>
      <w:r>
        <w:t>出版日期：2014</w:t>
      </w:r>
    </w:p>
    <w:p>
      <w:r>
        <w:t>总页数：404</w:t>
      </w:r>
    </w:p>
    <w:p>
      <w:r>
        <w:t>更多请访问教客网: www.jiaokey.com</w:t>
      </w:r>
    </w:p>
    <w:p>
      <w:r>
        <w:t>一山飞峙大江边  邹建军教授从教三十周年庆贺文集 评论地址：https://www.jiaokey.com/book/detail/13863520.html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