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4  烈马迪诺来了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4  烈马迪诺来了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本书出售、求购地址：https://www.jiaokey.com/book/detail/13863752.html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4  烈马迪诺来了.html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