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书名：天使男孩  彩插版</w:t>
      </w:r>
    </w:p>
    <w:p>
      <w:r>
        <w:t>作者：（英）杰拉尔丁·麦考琳著；阳亚蕾译</w:t>
      </w:r>
    </w:p>
    <w:p>
      <w:r>
        <w:t>出版社：武汉:长江文艺出版社,2015.05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天使男孩  彩插版 评论地址：https://www.jiaokey.com/book/detail/13863817.html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