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书名：成功就靠这点意志力  经典权威译本</w:t>
      </w:r>
    </w:p>
    <w:p>
      <w:r>
        <w:t>作者：（美）奥里森·马登著</w:t>
      </w:r>
    </w:p>
    <w:p>
      <w:r>
        <w:t>出版社：海口：南海出版公司</w:t>
      </w:r>
    </w:p>
    <w:p>
      <w:r>
        <w:t>出版日期：2015.07</w:t>
      </w:r>
    </w:p>
    <w:p>
      <w:r>
        <w:t>总页数：242</w:t>
      </w:r>
    </w:p>
    <w:p>
      <w:r>
        <w:t>更多请访问教客网: www.jiaokey.com</w:t>
      </w:r>
    </w:p>
    <w:p>
      <w:r>
        <w:t>成功就靠这点意志力  经典权威译本 评论地址：https://www.jiaokey.com/book/detail/13863859.html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