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书名：幽默英文  再逼我，再逼我我就装死给你看</w:t>
      </w:r>
    </w:p>
    <w:p>
      <w:r>
        <w:t>作者：高雅哲主编</w:t>
      </w:r>
    </w:p>
    <w:p>
      <w:r>
        <w:t>出版社：海口：南海出版公司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幽默英文  再逼我，再逼我我就装死给你看 评论地址：https://www.jiaokey.com/book/detail/13863880.html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