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书名：经济英语</w:t>
      </w:r>
    </w:p>
    <w:p>
      <w:r>
        <w:t>作者：刘艳芳，冯娅主编；甘信防，艾斌副主编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经济英语 评论地址：https://www.jiaokey.com/book/detail/13863996.html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