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不懂心理学  还敢拼职场  给自己加分，让别人点赞</w:t>
      </w:r>
    </w:p>
    <w:p>
      <w:r>
        <w:rPr>
          <w:rFonts w:ascii="宋体" w:hAnsi="宋体" w:eastAsia="宋体"/>
          <w:sz w:val="24"/>
        </w:rPr>
        <w:t>陈南著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不懂心理学  还敢拼职场  给自己加分，让别人点赞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本书出售、求购地址：https://www.jiaokey.com/book/detail/13864030.html</w:t>
      </w:r>
    </w:p>
    <w:p>
      <w:r>
        <w:t>更多相关图书推荐：https://www.jiaokey.com</w:t>
      </w:r>
    </w:p>
    <w:p>
      <w:r>
        <w:t>陈南著 其他作品：https://www.jiaokey.com/tag/陈南著.html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关键词搜索：https://www.jiaokey.com/tag/不懂心理学  还敢拼职场  给自己加分，让别人点赞.html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