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B&amp;E经济学系列  国际贸易实务</w:t>
      </w:r>
    </w:p>
    <w:p>
      <w:r>
        <w:rPr>
          <w:rFonts w:ascii="宋体" w:hAnsi="宋体" w:eastAsia="宋体"/>
          <w:sz w:val="24"/>
        </w:rPr>
        <w:t>王晓辉，杨培强主编；杨琳琳，郑芳副主编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B&amp;E经济学系列  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王晓辉，杨培强主编；杨琳琳，郑芳副主编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本书出售、求购地址：https://www.jiaokey.com/book/detail/13864262.html</w:t>
      </w:r>
    </w:p>
    <w:p>
      <w:r>
        <w:t>更多相关图书推荐：https://www.jiaokey.com</w:t>
      </w:r>
    </w:p>
    <w:p>
      <w:r>
        <w:t>王晓辉，杨培强主编；杨琳琳，郑芳副主编 其他作品：https://www.jiaokey.com/tag/王晓辉，杨培强主编；杨琳琳，郑芳副主编.html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关键词搜索：https://www.jiaokey.com/tag/B&amp;E经济学系列  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