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国外社会建设理论比较研究丛书  社会政策与社会建设  北欧经验</w:t>
      </w:r>
    </w:p>
    <w:p>
      <w:r>
        <w:rPr>
          <w:rFonts w:ascii="宋体" w:hAnsi="宋体" w:eastAsia="宋体"/>
          <w:sz w:val="24"/>
        </w:rPr>
        <w:t>林卡，张佳华著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国外社会建设理论比较研究丛书  社会政策与社会建设  北欧经验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林卡，张佳华著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本书出售、求购地址：https://www.jiaokey.com/book/detail/13864272.html</w:t>
      </w:r>
    </w:p>
    <w:p>
      <w:r>
        <w:t>更多相关图书推荐：https://www.jiaokey.com</w:t>
      </w:r>
    </w:p>
    <w:p>
      <w:r>
        <w:t>林卡，张佳华著 其他作品：https://www.jiaokey.com/tag/林卡，张佳华著.html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关键词搜索：https://www.jiaokey.com/tag/国外社会建设理论比较研究丛书  社会政策与社会建设  北欧经验.html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