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  英汉对照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本书出售、求购地址：https://www.jiaokey.com/book/detail/13864412.html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关键词搜索：https://www.jiaokey.com/tag/中国哲学简史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