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书名：企业质量成本管理方法</w:t>
      </w:r>
    </w:p>
    <w:p>
      <w:r>
        <w:t>作者：梁国明主编</w:t>
      </w:r>
    </w:p>
    <w:p>
      <w:r>
        <w:t>出版社：北京:中国质检出版社,2015.05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企业质量成本管理方法 评论地址：https://www.jiaokey.com/book/detail/13864485.html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