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书名：大学英语新阅读教程  第4册</w:t>
      </w:r>
    </w:p>
    <w:p>
      <w:r>
        <w:t>作者：陈湘柳主编；曾湘宁，陈芳副主编；王小永，王健燕，韦运会，朱敏等编</w:t>
      </w:r>
    </w:p>
    <w:p>
      <w:r>
        <w:t>出版社：苏州：苏州大学出版社</w:t>
      </w:r>
    </w:p>
    <w:p>
      <w:r>
        <w:t>出版日期：2015.08</w:t>
      </w:r>
    </w:p>
    <w:p>
      <w:r>
        <w:t>总页数：116</w:t>
      </w:r>
    </w:p>
    <w:p>
      <w:r>
        <w:t>更多请访问教客网: www.jiaokey.com</w:t>
      </w:r>
    </w:p>
    <w:p>
      <w:r>
        <w:t>大学英语新阅读教程  第4册 评论地址：https://www.jiaokey.com/book/detail/13864525.html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