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书名：百种图书下基层文库“走进军营”事事通书系  冲破心理迷雾</w:t>
      </w:r>
    </w:p>
    <w:p>
      <w:r>
        <w:t>作者：于家洋，王永涛主编</w:t>
      </w:r>
    </w:p>
    <w:p>
      <w:r>
        <w:t>出版社：沈阳：白山出版社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百种图书下基层文库“走进军营”事事通书系  冲破心理迷雾 评论地址：https://www.jiaokey.com/book/detail/13864771.html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