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书名：从文学到视听</w:t>
      </w:r>
    </w:p>
    <w:p>
      <w:r>
        <w:t>作者：王鸣剑著</w:t>
      </w:r>
    </w:p>
    <w:p>
      <w:r>
        <w:t>出版社：秀威资讯科技股份有限公司</w:t>
      </w:r>
    </w:p>
    <w:p>
      <w:r>
        <w:t>出版日期：2014</w:t>
      </w:r>
    </w:p>
    <w:p>
      <w:r>
        <w:t>总页数：356</w:t>
      </w:r>
    </w:p>
    <w:p>
      <w:r>
        <w:t>更多请访问教客网: www.jiaokey.com</w:t>
      </w:r>
    </w:p>
    <w:p>
      <w:r>
        <w:t>从文学到视听 评论地址：https://www.jiaokey.com/book/detail/13864908.html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