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次文化普及文化丛书  普及文化系列之281  山今老人谈另类国学</w:t>
      </w:r>
    </w:p>
    <w:p>
      <w:r>
        <w:rPr>
          <w:rFonts w:ascii="宋体" w:hAnsi="宋体" w:eastAsia="宋体"/>
          <w:sz w:val="24"/>
        </w:rPr>
        <w:t>岑逸飞著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次文化普及文化丛书  普及文化系列之281  山今老人谈另类国学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次文化有限公司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本书出售、求购地址：https://www.jiaokey.com/book/detail/13864971.html</w:t>
      </w:r>
    </w:p>
    <w:p>
      <w:r>
        <w:t>更多相关图书推荐：https://www.jiaokey.com</w:t>
      </w:r>
    </w:p>
    <w:p>
      <w:r>
        <w:t>岑逸飞著 其他作品：https://www.jiaokey.com/tag/岑逸飞著.html</w:t>
      </w:r>
    </w:p>
    <w:p>
      <w:r>
        <w:t>次文化有限公司 出版图书：https://www.jiaokey.com/tag/次文化有限公司.html</w:t>
      </w:r>
    </w:p>
    <w:p>
      <w:r>
        <w:t>关键词搜索：https://www.jiaokey.com/tag/次文化普及文化丛书  普及文化系列之281  山今老人谈另类国学.html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