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书名：美丽的谎言</w:t>
      </w:r>
    </w:p>
    <w:p>
      <w:r>
        <w:t>作者：（英国）爱尔凡·马斯提尔著；李丽译</w:t>
      </w:r>
    </w:p>
    <w:p>
      <w:r>
        <w:t>出版社：南京:译林出版社,2015.07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美丽的谎言 评论地址：https://www.jiaokey.com/book/detail/13865004.html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