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书名：青草文丛  第2辑  禅月无声空照人</w:t>
      </w:r>
    </w:p>
    <w:p>
      <w:r>
        <w:t>作者：李运成著</w:t>
      </w:r>
    </w:p>
    <w:p>
      <w:r>
        <w:t>出版社：北京:团结出版社,2015.01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青草文丛  第2辑  禅月无声空照人 评论地址：https://www.jiaokey.com/book/detail/13865037.html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