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书名：毛泽东评点二十四史  第101卷  旧五代史  3</w:t>
      </w:r>
    </w:p>
    <w:p>
      <w:r>
        <w:t>作者：（宋）薛居正修撰</w:t>
      </w:r>
    </w:p>
    <w:p>
      <w:r>
        <w:t>出版社：北京：中国档案出版社</w:t>
      </w:r>
    </w:p>
    <w:p>
      <w:r>
        <w:t>出版日期：1996</w:t>
      </w:r>
    </w:p>
    <w:p>
      <w:r>
        <w:t>总页数：796</w:t>
      </w:r>
    </w:p>
    <w:p>
      <w:r>
        <w:t>更多请访问教客网: www.jiaokey.com</w:t>
      </w:r>
    </w:p>
    <w:p>
      <w:r>
        <w:t>毛泽东评点二十四史  第101卷  旧五代史  3 评论地址：https://www.jiaokey.com/book/detail/13865347.html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